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都市边缘的村庄  广州市北郊蓼江村的实地研究</w:t>
      </w:r>
    </w:p>
    <w:p>
      <w:r>
        <w:rPr>
          <w:rFonts w:ascii="宋体" w:hAnsi="宋体" w:eastAsia="宋体"/>
          <w:sz w:val="24"/>
        </w:rPr>
        <w:t>万向东著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都市边缘的村庄  广州市北郊蓼江村的实地研究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本书出售、求购地址：https://www.jiaokey.com/book/detail/11465388.html</w:t>
      </w:r>
    </w:p>
    <w:p>
      <w:r>
        <w:t>更多相关图书推荐：https://www.jiaokey.com</w:t>
      </w:r>
    </w:p>
    <w:p>
      <w:r>
        <w:t>万向东著 其他作品：https://www.jiaokey.com/tag/万向东著.html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关键词搜索：https://www.jiaokey.com/tag/都市边缘的村庄  广州市北郊蓼江村的实地研究.html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