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微积分辅导及习题精解  上  同济二版</w:t>
      </w:r>
    </w:p>
    <w:p>
      <w:r>
        <w:rPr>
          <w:rFonts w:ascii="宋体" w:hAnsi="宋体" w:eastAsia="宋体"/>
          <w:sz w:val="24"/>
        </w:rPr>
        <w:t>滕加俊，滕兴虎，廖洪林编著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微积分辅导及习题精解  上  同济二版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滕加俊，滕兴虎，廖洪林编著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本书出售、求购地址：https://www.jiaokey.com/book/detail/11465348.html</w:t>
      </w:r>
    </w:p>
    <w:p>
      <w:r>
        <w:t>更多相关图书推荐：https://www.jiaokey.com</w:t>
      </w:r>
    </w:p>
    <w:p>
      <w:r>
        <w:t>滕加俊，滕兴虎，廖洪林编著 其他作品：https://www.jiaokey.com/tag/滕加俊，滕兴虎，廖洪林编著.html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关键词搜索：https://www.jiaokey.com/tag/微积分辅导及习题精解  上  同济二版.html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