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书名：明明白白降血压</w:t>
      </w:r>
    </w:p>
    <w:p>
      <w:r>
        <w:t>作者：屈健，曹志章编著</w:t>
      </w:r>
    </w:p>
    <w:p>
      <w:r>
        <w:t>出版社：北京:人民军医出版社,2004.01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明明白白降血压 评论地址：https://www.jiaokey.com/book/detail/11465295.html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