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家庭心理诊所  正确解决心理问题</w:t>
      </w:r>
    </w:p>
    <w:p>
      <w:r>
        <w:rPr>
          <w:rFonts w:ascii="宋体" w:hAnsi="宋体" w:eastAsia="宋体"/>
          <w:sz w:val="24"/>
        </w:rPr>
        <w:t>（澳）William Wilkie著；姚颖译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家庭心理诊所  正确解决心理问题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（澳）William Wilkie著；姚颖译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本书出售、求购地址：https://www.jiaokey.com/book/detail/11465277.html</w:t>
      </w:r>
    </w:p>
    <w:p>
      <w:r>
        <w:t>更多相关图书推荐：https://www.jiaokey.com</w:t>
      </w:r>
    </w:p>
    <w:p>
      <w:r>
        <w:t>（澳）William Wilkie著；姚颖译 其他作品：https://www.jiaokey.com/tag/（澳）William Wilkie著；姚颖译.html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关键词搜索：https://www.jiaokey.com/tag/家庭心理诊所  正确解决心理问题.html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