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书名：愿景与工具  整体性人力资源管理</w:t>
      </w:r>
    </w:p>
    <w:p>
      <w:r>
        <w:t>作者：马丁·希尔伯（Martin Hilb）著；石伟，王忠译</w:t>
      </w:r>
    </w:p>
    <w:p>
      <w:r>
        <w:t>出版社：北京：中国劳动社会保障出版社</w:t>
      </w:r>
    </w:p>
    <w:p>
      <w:r>
        <w:t>出版日期：2004</w:t>
      </w:r>
    </w:p>
    <w:p>
      <w:r>
        <w:t>总页数：190</w:t>
      </w:r>
    </w:p>
    <w:p>
      <w:r>
        <w:t>更多请访问教客网: www.jiaokey.com</w:t>
      </w:r>
    </w:p>
    <w:p>
      <w:r>
        <w:t>愿景与工具  整体性人力资源管理 评论地址：https://www.jiaokey.com/book/detail/11465246.html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