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书名：铜器鉴藏  第2版</w:t>
      </w:r>
    </w:p>
    <w:p>
      <w:r>
        <w:t>作者：李泽泰，刘如仲主编；罗伯健，李学中编著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总页数：113</w:t>
      </w:r>
    </w:p>
    <w:p>
      <w:r>
        <w:t>更多请访问教客网: www.jiaokey.com</w:t>
      </w:r>
    </w:p>
    <w:p>
      <w:r>
        <w:t>铜器鉴藏  第2版 评论地址：https://www.jiaokey.com/book/detail/11465242.html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