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木结构工程施工操作手册</w:t>
      </w:r>
    </w:p>
    <w:p>
      <w:r>
        <w:rPr>
          <w:rFonts w:ascii="宋体" w:hAnsi="宋体" w:eastAsia="宋体"/>
          <w:sz w:val="24"/>
        </w:rPr>
        <w:t>刘文君，王占良，李赛主编；北京土木建筑学会主编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木结构工程施工操作手册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刘文君，王占良，李赛主编；北京土木建筑学会主编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本书出售、求购地址：https://www.jiaokey.com/book/detail/11465235.html</w:t>
      </w:r>
    </w:p>
    <w:p>
      <w:r>
        <w:t>更多相关图书推荐：https://www.jiaokey.com</w:t>
      </w:r>
    </w:p>
    <w:p>
      <w:r>
        <w:t>刘文君，王占良，李赛主编；北京土木建筑学会主编 其他作品：https://www.jiaokey.com/tag/刘文君，王占良，李赛主编；北京土木建筑学会主编.html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关键词搜索：https://www.jiaokey.com/tag/木结构工程施工操作手册.html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