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书名：临床妇科内分泌学与不孕  第6版</w:t>
      </w:r>
    </w:p>
    <w:p>
      <w:r>
        <w:t>作者：（美）Leon Speroff等主编；李继俊主译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总页数：920</w:t>
      </w:r>
    </w:p>
    <w:p>
      <w:r>
        <w:t>更多请访问教客网: www.jiaokey.com</w:t>
      </w:r>
    </w:p>
    <w:p>
      <w:r>
        <w:t>临床妇科内分泌学与不孕  第6版 评论地址：https://www.jiaokey.com/book/detail/11465220.html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