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采供血监督检查指导手册</w:t>
      </w:r>
    </w:p>
    <w:p>
      <w:r>
        <w:rPr>
          <w:rFonts w:ascii="宋体" w:hAnsi="宋体" w:eastAsia="宋体"/>
          <w:sz w:val="24"/>
        </w:rPr>
        <w:t>南俊华，来力，陈永祥主编；卫生部卫生监督中心编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采供血监督检查指导手册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南俊华，来力，陈永祥主编；卫生部卫生监督中心编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本书出售、求购地址：https://www.jiaokey.com/book/detail/11465171.html</w:t>
      </w:r>
    </w:p>
    <w:p>
      <w:r>
        <w:t>更多相关图书推荐：https://www.jiaokey.com</w:t>
      </w:r>
    </w:p>
    <w:p>
      <w:r>
        <w:t>南俊华，来力，陈永祥主编；卫生部卫生监督中心编 其他作品：https://www.jiaokey.com/tag/南俊华，来力，陈永祥主编；卫生部卫生监督中心编.html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关键词搜索：https://www.jiaokey.com/tag/采供血监督检查指导手册.html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