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公共卫生事件应急处理与病原分析检测鉴定实用手册  2</w:t>
      </w:r>
    </w:p>
    <w:p>
      <w:r>
        <w:rPr>
          <w:rFonts w:ascii="宋体" w:hAnsi="宋体" w:eastAsia="宋体"/>
          <w:sz w:val="24"/>
        </w:rPr>
        <w:t>杨国义编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公共卫生事件应急处理与病原分析检测鉴定实用手册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本书出售、求购地址：https://www.jiaokey.com/book/detail/11465167.html</w:t>
      </w:r>
    </w:p>
    <w:p>
      <w:r>
        <w:t>更多相关图书推荐：https://www.jiaokey.com</w:t>
      </w:r>
    </w:p>
    <w:p>
      <w:r>
        <w:t>杨国义编 其他作品：https://www.jiaokey.com/tag/杨国义编.html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关键词搜索：https://www.jiaokey.com/tag/公共卫生事件应急处理与病原分析检测鉴定实用手册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