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《林中路》上的精神相遇  鲁迅与克尔凯郭尔比较研究</w:t>
      </w:r>
    </w:p>
    <w:p>
      <w:r>
        <w:rPr>
          <w:rFonts w:ascii="宋体" w:hAnsi="宋体" w:eastAsia="宋体"/>
          <w:sz w:val="24"/>
        </w:rPr>
        <w:t>魏韶华著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《林中路》上的精神相遇  鲁迅与克尔凯郭尔比较研究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本书出售、求购地址：https://www.jiaokey.com/book/detail/11465162.html</w:t>
      </w:r>
    </w:p>
    <w:p>
      <w:r>
        <w:t>更多相关图书推荐：https://www.jiaokey.com</w:t>
      </w:r>
    </w:p>
    <w:p>
      <w:r>
        <w:t>魏韶华著 其他作品：https://www.jiaokey.com/tag/魏韶华著.html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关键词搜索：https://www.jiaokey.com/tag/《林中路》上的精神相遇  鲁迅与克尔凯郭尔比较研究.html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