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生态环境与生态经济概述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生态环境与生态经济概述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本书出售、求购地址：https://www.jiaokey.com/book/detail/11465156.html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关键词搜索：https://www.jiaokey.com/tag/生态环境与生态经济概述.html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