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</w:t>
      </w:r>
    </w:p>
    <w:p>
      <w:r>
        <w:t>作者：曾琳智编著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新编公共关系学 评论地址：https://www.jiaokey.com/book/detail/11465140.html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