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书名：呼吸系统健康300问</w:t>
      </w:r>
    </w:p>
    <w:p>
      <w:r>
        <w:t>作者：罗明泉主编</w:t>
      </w:r>
    </w:p>
    <w:p>
      <w:r>
        <w:t>出版社：北京：人民军医出版社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呼吸系统健康300问 评论地址：https://www.jiaokey.com/book/detail/11465139.html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