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世界500强最需要的13种人  榜样的力量是无穷的！</w:t>
      </w:r>
    </w:p>
    <w:p>
      <w:r>
        <w:rPr>
          <w:rFonts w:ascii="宋体" w:hAnsi="宋体" w:eastAsia="宋体"/>
          <w:sz w:val="24"/>
        </w:rPr>
        <w:t>（美）詹姆斯·希尔曼著；谷金编译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世界500强最需要的13种人  榜样的力量是无穷的！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（美）詹姆斯·希尔曼著；谷金编译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本书出售、求购地址：https://www.jiaokey.com/book/detail/11465107.html</w:t>
      </w:r>
    </w:p>
    <w:p>
      <w:r>
        <w:t>更多相关图书推荐：https://www.jiaokey.com</w:t>
      </w:r>
    </w:p>
    <w:p>
      <w:r>
        <w:t>（美）詹姆斯·希尔曼著；谷金编译 其他作品：https://www.jiaokey.com/tag/（美）詹姆斯·希尔曼著；谷金编译.html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