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书名：腰肌劳损时尚医疗体操</w:t>
      </w:r>
    </w:p>
    <w:p>
      <w:r>
        <w:t>作者：江山主编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腰肌劳损时尚医疗体操 评论地址：https://www.jiaokey.com/book/detail/11465104.html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