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释放自己  压力的自我缓解与心理调适</w:t>
      </w:r>
    </w:p>
    <w:p>
      <w:r>
        <w:rPr>
          <w:rFonts w:ascii="宋体" w:hAnsi="宋体" w:eastAsia="宋体"/>
          <w:sz w:val="24"/>
        </w:rPr>
        <w:t>（英）特里沃·鲍威尔（Trevor Powell）著；张思宇，游祥飞，李浩译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释放自己  压力的自我缓解与心理调适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（英）特里沃·鲍威尔（Trevor Powell）著；张思宇，游祥飞，李浩译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本书出售、求购地址：https://www.jiaokey.com/book/detail/11465103.html</w:t>
      </w:r>
    </w:p>
    <w:p>
      <w:r>
        <w:t>更多相关图书推荐：https://www.jiaokey.com</w:t>
      </w:r>
    </w:p>
    <w:p>
      <w:r>
        <w:t>（英）特里沃·鲍威尔（Trevor Powell）著；张思宇，游祥飞，李浩译 其他作品：https://www.jiaokey.com/tag/（英）特里沃·鲍威尔（Trevor Powell）著；张思宇，游祥飞，李浩译.html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关键词搜索：https://www.jiaokey.com/tag/释放自己  压力的自我缓解与心理调适.html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