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近代中医珍本集  医话分册  第2版</w:t>
      </w:r>
    </w:p>
    <w:p>
      <w:r>
        <w:rPr>
          <w:rFonts w:ascii="宋体" w:hAnsi="宋体" w:eastAsia="宋体"/>
          <w:sz w:val="24"/>
        </w:rPr>
        <w:t>陆拯主编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5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近代中医珍本集  医话分册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杭州:浙江科学技术出版社,2003.01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中医典籍(年代:近代)医话(地点:中国年代:近代)中医典籍医话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本书出售、求购地址：https://www.jiaokey.com/book/detail/11465075.html</w:t>
      </w:r>
    </w:p>
    <w:p>
      <w:r>
        <w:t>更多相关图书推荐：https://www.jiaokey.com</w:t>
      </w:r>
    </w:p>
    <w:p>
      <w:r>
        <w:t>陆拯主编 其他作品：https://www.jiaokey.com/tag/陆拯主编.html</w:t>
      </w:r>
    </w:p>
    <w:p>
      <w:r>
        <w:t>杭州:浙江科学技术出版社,2003.01 出版图书：https://www.jiaokey.com/tag/杭州:浙江科学技术出版社,2003.01.html</w:t>
      </w:r>
    </w:p>
    <w:p>
      <w:r>
        <w:t>关键词搜索：https://www.jiaokey.com/tag/中医典籍(年代:近代)医话(地点:中国年代:近代)中医典籍医话.html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