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五官科分册  第2版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5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五官科分册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杭州:浙江科学技术出版社,2003.01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中医典籍(年代:近代)中医五官科学(学科:中国年代:近代)中医典籍中医五官科学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本书出售、求购地址：https://www.jiaokey.com/book/detail/11465074.html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杭州:浙江科学技术出版社,2003.01 出版图书：https://www.jiaokey.com/tag/杭州:浙江科学技术出版社,2003.01.html</w:t>
      </w:r>
    </w:p>
    <w:p>
      <w:r>
        <w:t>关键词搜索：https://www.jiaokey.com/tag/中医典籍(年代:近代)中医五官科学(学科:中国年代:近代)中医典籍中医五官科学.html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