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太极Spa一指禅 灵枢穴道纾压按摩法</w:t>
      </w:r>
    </w:p>
    <w:p>
      <w:r>
        <w:rPr>
          <w:rFonts w:ascii="宋体" w:hAnsi="宋体" w:eastAsia="宋体"/>
          <w:sz w:val="24"/>
        </w:rPr>
        <w:t>邓淼著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太极Spa一指禅 灵枢穴道纾压按摩法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本书出售、求购地址：https://www.jiaokey.com/book/detail/11465045.html</w:t>
      </w:r>
    </w:p>
    <w:p>
      <w:r>
        <w:t>更多相关图书推荐：https://www.jiaokey.com</w:t>
      </w:r>
    </w:p>
    <w:p>
      <w:r>
        <w:t>邓淼著 其他作品：https://www.jiaokey.com/tag/邓淼著.html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关键词搜索：https://www.jiaokey.com/tag/太极Spa一指禅 灵枢穴道纾压按摩法.html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