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书名：老年运动健身方法</w:t>
      </w:r>
    </w:p>
    <w:p>
      <w:r>
        <w:t>作者：欧阳柳青主编；丁海康等编著</w:t>
      </w:r>
    </w:p>
    <w:p>
      <w:r>
        <w:t>出版社：北京：金盾出版社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老年运动健身方法 评论地址：https://www.jiaokey.com/book/detail/11465026.html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