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书名：我的肿瘤不见了  抗癌的真实记录·防癌的最佳参考</w:t>
      </w:r>
    </w:p>
    <w:p>
      <w:r>
        <w:t>作者：吕应钟著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我的肿瘤不见了  抗癌的真实记录·防癌的最佳参考 评论地址：https://www.jiaokey.com/book/detail/11465014.html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