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冲突管理  学会在一起工作</w:t>
      </w:r>
    </w:p>
    <w:p>
      <w:r>
        <w:rPr>
          <w:rFonts w:ascii="宋体" w:hAnsi="宋体" w:eastAsia="宋体"/>
          <w:sz w:val="24"/>
        </w:rPr>
        <w:t>Dean Tjosvold，胡君臣，陈弋风著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冲突管理  学会在一起工作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Tjosvold，胡君臣，陈弋风著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本书出售、求购地址：https://www.jiaokey.com/book/detail/11465013.html</w:t>
      </w:r>
    </w:p>
    <w:p>
      <w:r>
        <w:t>更多相关图书推荐：https://www.jiaokey.com</w:t>
      </w:r>
    </w:p>
    <w:p>
      <w:r>
        <w:t>Dean Tjosvold，胡君臣，陈弋风著 其他作品：https://www.jiaokey.com/tag/Dean Tjosvold，胡君臣，陈弋风著.html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关键词搜索：https://www.jiaokey.com/tag/冲突管理  学会在一起工作.html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