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缺陷管道适用性评价技术</w:t>
      </w:r>
    </w:p>
    <w:p>
      <w:r>
        <w:rPr>
          <w:rFonts w:ascii="宋体" w:hAnsi="宋体" w:eastAsia="宋体"/>
          <w:sz w:val="24"/>
        </w:rPr>
        <w:t>赵金洲，喻西崇，李长俊著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缺陷管道适用性评价技术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赵金洲，喻西崇，李长俊著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本书出售、求购地址：https://www.jiaokey.com/book/detail/11465003.html</w:t>
      </w:r>
    </w:p>
    <w:p>
      <w:r>
        <w:t>更多相关图书推荐：https://www.jiaokey.com</w:t>
      </w:r>
    </w:p>
    <w:p>
      <w:r>
        <w:t>赵金洲，喻西崇，李长俊著 其他作品：https://www.jiaokey.com/tag/赵金洲，喻西崇，李长俊著.html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关键词搜索：https://www.jiaokey.com/tag/缺陷管道适用性评价技术.html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