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书名：人“性”烦恼  前列腺炎及性病</w:t>
      </w:r>
    </w:p>
    <w:p>
      <w:r>
        <w:t>作者：张枫主编</w:t>
      </w:r>
    </w:p>
    <w:p>
      <w:r>
        <w:t>出版社：广州:广东科技出版社,2004.01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人“性”烦恼  前列腺炎及性病 评论地址：https://www.jiaokey.com/book/detail/11464986.html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