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  拥抱太阳的巨人  荷兰  文森特·凡·高</w:t>
      </w:r>
    </w:p>
    <w:p>
      <w:r>
        <w:t>作者：阿木尔·巴图著；苏日娜译</w:t>
      </w:r>
    </w:p>
    <w:p>
      <w:r>
        <w:t>出版社：北京:民族出版社,2005.01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向日葵  拥抱太阳的巨人  荷兰  文森特·凡·高 评论地址：https://www.jiaokey.com/book/detail/11464981.html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