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阴极保护手册  电化学保护的理论与实践</w:t>
      </w:r>
    </w:p>
    <w:p>
      <w:r>
        <w:rPr>
          <w:rFonts w:ascii="宋体" w:hAnsi="宋体" w:eastAsia="宋体"/>
          <w:sz w:val="24"/>
        </w:rPr>
        <w:t>（德）W.v.贝克曼，（德）W.施文克，（德）W.普林兹著；胡士信等译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阴极保护手册  电化学保护的理论与实践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（德）W.v.贝克曼，（德）W.施文克，（德）W.普林兹著；胡士信等译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本书出售、求购地址：https://www.jiaokey.com/book/detail/11464962.html</w:t>
      </w:r>
    </w:p>
    <w:p>
      <w:r>
        <w:t>更多相关图书推荐：https://www.jiaokey.com</w:t>
      </w:r>
    </w:p>
    <w:p>
      <w:r>
        <w:t>（德）W.v.贝克曼，（德）W.施文克，（德）W.普林兹著；胡士信等译 其他作品：https://www.jiaokey.com/tag/（德）W.v.贝克曼，（德）W.施文克，（德）W.普林兹著；胡士信等译.html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关键词搜索：https://www.jiaokey.com/tag/阴极保护手册  电化学保护的理论与实践.html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