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书名：女人关心自己同样重要  调治妇科病</w:t>
      </w:r>
    </w:p>
    <w:p>
      <w:r>
        <w:t>作者：吴纯清，刘馨主编</w:t>
      </w:r>
    </w:p>
    <w:p>
      <w:r>
        <w:t>出版社：长春：吉林科学技术出版社</w:t>
      </w:r>
    </w:p>
    <w:p>
      <w:r>
        <w:t>出版日期：2003.03</w:t>
      </w:r>
    </w:p>
    <w:p>
      <w:r>
        <w:t>总页数：146</w:t>
      </w:r>
    </w:p>
    <w:p>
      <w:r>
        <w:t>更多请访问教客网: www.jiaokey.com</w:t>
      </w:r>
    </w:p>
    <w:p>
      <w:r>
        <w:t>女人关心自己同样重要  调治妇科病 评论地址：https://www.jiaokey.com/book/detail/11464946.html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