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胶乳制品制造工艺方法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胶乳制品制造工艺方法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本书出售、求购地址：https://www.jiaokey.com/book/detail/11464924.html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关键词搜索：https://www.jiaokey.com/tag/胶乳制品制造工艺方法.html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