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杭氏易学七种  简体横排本</w:t>
      </w:r>
    </w:p>
    <w:p>
      <w:r>
        <w:rPr>
          <w:rFonts w:ascii="宋体" w:hAnsi="宋体" w:eastAsia="宋体"/>
          <w:sz w:val="24"/>
        </w:rPr>
        <w:t>杭辛斋著；周易工作室点校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杭氏易学七种  简体横排本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杭辛斋著；周易工作室点校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本书出售、求购地址：https://www.jiaokey.com/book/detail/11464825.html</w:t>
      </w:r>
    </w:p>
    <w:p>
      <w:r>
        <w:t>更多相关图书推荐：https://www.jiaokey.com</w:t>
      </w:r>
    </w:p>
    <w:p>
      <w:r>
        <w:t>杭辛斋著；周易工作室点校 其他作品：https://www.jiaokey.com/tag/杭辛斋著；周易工作室点校.html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