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书名：卡耐基给青少年的12个忠告  杰出青少年长大的关键  珍藏版</w:t>
      </w:r>
    </w:p>
    <w:p>
      <w:r>
        <w:t>作者：（美）戴尔·卡耐基（Dale Carnegie）原著；张锦华编译</w:t>
      </w:r>
    </w:p>
    <w:p>
      <w:r>
        <w:t>出版社：北京：群言出版社</w:t>
      </w:r>
    </w:p>
    <w:p>
      <w:r>
        <w:t>出版日期：2004.06</w:t>
      </w:r>
    </w:p>
    <w:p>
      <w:r>
        <w:t>总页数：280</w:t>
      </w:r>
    </w:p>
    <w:p>
      <w:r>
        <w:t>更多请访问教客网: www.jiaokey.com</w:t>
      </w:r>
    </w:p>
    <w:p>
      <w:r>
        <w:t>卡耐基给青少年的12个忠告  杰出青少年长大的关键  珍藏版 评论地址：https://www.jiaokey.com/book/detail/11464815.html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