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建设工程施工合同系列文本应用</w:t>
      </w:r>
    </w:p>
    <w:p>
      <w:r>
        <w:rPr>
          <w:rFonts w:ascii="宋体" w:hAnsi="宋体" w:eastAsia="宋体"/>
          <w:sz w:val="24"/>
        </w:rPr>
        <w:t>徐崇禄，董红梅编著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建设工程施工合同系列文本应用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徐崇禄，董红梅编著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本书出售、求购地址：https://www.jiaokey.com/book/detail/11464774.html</w:t>
      </w:r>
    </w:p>
    <w:p>
      <w:r>
        <w:t>更多相关图书推荐：https://www.jiaokey.com</w:t>
      </w:r>
    </w:p>
    <w:p>
      <w:r>
        <w:t>徐崇禄，董红梅编著 其他作品：https://www.jiaokey.com/tag/徐崇禄，董红梅编著.html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关键词搜索：https://www.jiaokey.com/tag/建设工程施工合同系列文本应用.html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