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  美学新解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  美学新解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本书出售、求购地址：https://www.jiaokey.com/book/detail/11464759.html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关键词搜索：https://www.jiaokey.com/tag/形而上学  美学新解.html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