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书名：每天自我反省5分钟</w:t>
      </w:r>
    </w:p>
    <w:p>
      <w:r>
        <w:t>作者：（美）斯宾塞·约翰逊原著；金戈主译</w:t>
      </w:r>
    </w:p>
    <w:p>
      <w:r>
        <w:t>出版社：北京：中国言实出版社</w:t>
      </w:r>
    </w:p>
    <w:p>
      <w:r>
        <w:t>出版日期：2004.04</w:t>
      </w:r>
    </w:p>
    <w:p>
      <w:r>
        <w:t>总页数：338</w:t>
      </w:r>
    </w:p>
    <w:p>
      <w:r>
        <w:t>更多请访问教客网: www.jiaokey.com</w:t>
      </w:r>
    </w:p>
    <w:p>
      <w:r>
        <w:t>每天自我反省5分钟 评论地址：https://www.jiaokey.com/book/detail/11464757.html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