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书名：5分钟消除心理压力</w:t>
      </w:r>
    </w:p>
    <w:p>
      <w:r>
        <w:t>作者：（英）Debra Lederer，（英）Michael Hall著；高嘉勇，姚颖译</w:t>
      </w:r>
    </w:p>
    <w:p>
      <w:r>
        <w:t>出版社：天津：天津科技翻译出版公司</w:t>
      </w:r>
    </w:p>
    <w:p>
      <w:r>
        <w:t>出版日期：2004.01</w:t>
      </w:r>
    </w:p>
    <w:p>
      <w:r>
        <w:t>总页数：186</w:t>
      </w:r>
    </w:p>
    <w:p>
      <w:r>
        <w:t>更多请访问教客网: www.jiaokey.com</w:t>
      </w:r>
    </w:p>
    <w:p>
      <w:r>
        <w:t>5分钟消除心理压力 评论地址：https://www.jiaokey.com/book/detail/11464755.html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