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书名：毛泽东诗谊  毛泽东和他的诗友</w:t>
      </w:r>
    </w:p>
    <w:p>
      <w:r>
        <w:t>作者：杨庆旺著</w:t>
      </w:r>
    </w:p>
    <w:p>
      <w:r>
        <w:t>出版社：郑州：河南人民出版社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毛泽东诗谊  毛泽东和他的诗友 评论地址：https://www.jiaokey.com/book/detail/11464745.html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