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80/20定律</w:t>
      </w:r>
    </w:p>
    <w:p>
      <w:r>
        <w:rPr>
          <w:rFonts w:ascii="宋体" w:hAnsi="宋体" w:eastAsia="宋体"/>
          <w:sz w:val="24"/>
        </w:rPr>
        <w:t>（英）理查德·科克（Richard Koch）著；刘阿钢，史芡译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（英）理查德·科克（Richard Koch）著；刘阿钢，史芡译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本书出售、求购地址：https://www.jiaokey.com/book/detail/11464740.html</w:t>
      </w:r>
    </w:p>
    <w:p>
      <w:r>
        <w:t>更多相关图书推荐：https://www.jiaokey.com</w:t>
      </w:r>
    </w:p>
    <w:p>
      <w:r>
        <w:t>（英）理查德·科克（Richard Koch）著；刘阿钢，史芡译 其他作品：https://www.jiaokey.com/tag/（英）理查德·科克（Richard Koch）著；刘阿钢，史芡译.html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关键词搜索：https://www.jiaokey.com/tag/80/20定律.html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