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老子道德通译  关于自然之道和意识之德的古典学说</w:t>
      </w:r>
    </w:p>
    <w:p>
      <w:r>
        <w:rPr>
          <w:rFonts w:ascii="宋体" w:hAnsi="宋体" w:eastAsia="宋体"/>
          <w:sz w:val="24"/>
        </w:rPr>
        <w:t>魏玉昆著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老子道德通译  关于自然之道和意识之德的古典学说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本书出售、求购地址：https://www.jiaokey.com/book/detail/11464734.html</w:t>
      </w:r>
    </w:p>
    <w:p>
      <w:r>
        <w:t>更多相关图书推荐：https://www.jiaokey.com</w:t>
      </w:r>
    </w:p>
    <w:p>
      <w:r>
        <w:t>魏玉昆著 其他作品：https://www.jiaokey.com/tag/魏玉昆著.html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关键词搜索：https://www.jiaokey.com/tag/老子道德通译  关于自然之道和意识之德的古典学说.html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