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美国《统一商法典》及其正式评述  第1卷</w:t>
      </w:r>
    </w:p>
    <w:p>
      <w:r>
        <w:rPr>
          <w:rFonts w:ascii="宋体" w:hAnsi="宋体" w:eastAsia="宋体"/>
          <w:sz w:val="24"/>
        </w:rPr>
        <w:t>美国法学会（AlI），美国统一州法委员会（NCCUSL）著；孙新强译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美国《统一商法典》及其正式评述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美国法学会（AlI），美国统一州法委员会（NCCUSL）著；孙新强译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本书出售、求购地址：https://www.jiaokey.com/book/detail/11464693.html</w:t>
      </w:r>
    </w:p>
    <w:p>
      <w:r>
        <w:t>更多相关图书推荐：https://www.jiaokey.com</w:t>
      </w:r>
    </w:p>
    <w:p>
      <w:r>
        <w:t>美国法学会（AlI），美国统一州法委员会（NCCUSL）著；孙新强译 其他作品：https://www.jiaokey.com/tag/美国法学会（AlI），美国统一州法委员会（NCCUSL）著；孙新强译.html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关键词搜索：https://www.jiaokey.com/tag/美国《统一商法典》及其正式评述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