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中国民法典草案建议稿及说明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中国民法典草案建议稿及说明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本书出售、求购地址：https://www.jiaokey.com/book/detail/11464691.html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关键词搜索：https://www.jiaokey.com/tag/中国民法典草案建议稿及说明.html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