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中国·澳大利亚“纠纷解决替代机制与现代法治”研讨会论文集  中英文本</w:t>
      </w:r>
    </w:p>
    <w:p>
      <w:r>
        <w:rPr>
          <w:rFonts w:ascii="宋体" w:hAnsi="宋体" w:eastAsia="宋体"/>
          <w:sz w:val="24"/>
        </w:rPr>
        <w:t>王公义，（澳）唐荣曼（RomanTomasic）主编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中国·澳大利亚“纠纷解决替代机制与现代法治”研讨会论文集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王公义，（澳）唐荣曼（RomanTomasic）主编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本书出售、求购地址：https://www.jiaokey.com/book/detail/11464682.html</w:t>
      </w:r>
    </w:p>
    <w:p>
      <w:r>
        <w:t>更多相关图书推荐：https://www.jiaokey.com</w:t>
      </w:r>
    </w:p>
    <w:p>
      <w:r>
        <w:t>王公义，（澳）唐荣曼（RomanTomasic）主编 其他作品：https://www.jiaokey.com/tag/王公义，（澳）唐荣曼（RomanTomasic）主编.html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关键词搜索：https://www.jiaokey.com/tag/中国·澳大利亚“纠纷解决替代机制与现代法治”研讨会论文集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