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超越户口  解读中国户籍制度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超越户口  解读中国户籍制度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本书出售、求购地址：https://www.jiaokey.com/book/detail/11464633.html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关键词搜索：https://www.jiaokey.com/tag/超越户口  解读中国户籍制度.html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