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书名：战争与和平的大战略</w:t>
      </w:r>
    </w:p>
    <w:p>
      <w:r>
        <w:t>作者：（美）保罗·肯尼迪（Paul Kennedy）编；时殷弘，李庆四译</w:t>
      </w:r>
    </w:p>
    <w:p>
      <w:r>
        <w:t>出版社：</w:t>
      </w:r>
    </w:p>
    <w:p>
      <w:r>
        <w:t>出版日期：2005.01</w:t>
      </w:r>
    </w:p>
    <w:p>
      <w:r>
        <w:t>总页数：190</w:t>
      </w:r>
    </w:p>
    <w:p>
      <w:r>
        <w:t>更多请访问教客网: www.jiaokey.com</w:t>
      </w:r>
    </w:p>
    <w:p>
      <w:r>
        <w:t>战争与和平的大战略 评论地址：https://www.jiaokey.com/book/detail/11464618.html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