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书名：20年危机  1919-1939  国际关系研究导论</w:t>
      </w:r>
    </w:p>
    <w:p>
      <w:r>
        <w:t>作者：（英）爱德华·卡尔著；秦亚青译</w:t>
      </w:r>
    </w:p>
    <w:p>
      <w:r>
        <w:t>出版社：</w:t>
      </w:r>
    </w:p>
    <w:p>
      <w:r>
        <w:t>出版日期：2005.01</w:t>
      </w:r>
    </w:p>
    <w:p>
      <w:r>
        <w:t>总页数：239</w:t>
      </w:r>
    </w:p>
    <w:p>
      <w:r>
        <w:t>更多请访问教客网: www.jiaokey.com</w:t>
      </w:r>
    </w:p>
    <w:p>
      <w:r>
        <w:t>20年危机  1919-1939  国际关系研究导论 评论地址：https://www.jiaokey.com/book/detail/11464617.html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