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二战以后东南亚华族社会地位的变化</w:t>
      </w:r>
    </w:p>
    <w:p>
      <w:r>
        <w:rPr>
          <w:rFonts w:ascii="宋体" w:hAnsi="宋体" w:eastAsia="宋体"/>
          <w:sz w:val="24"/>
        </w:rPr>
        <w:t>庄国土等著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二战以后东南亚华族社会地位的变化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庄国土等著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本书出售、求购地址：https://www.jiaokey.com/book/detail/11464601.html</w:t>
      </w:r>
    </w:p>
    <w:p>
      <w:r>
        <w:t>更多相关图书推荐：https://www.jiaokey.com</w:t>
      </w:r>
    </w:p>
    <w:p>
      <w:r>
        <w:t>庄国土等著 其他作品：https://www.jiaokey.com/tag/庄国土等著.html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关键词搜索：https://www.jiaokey.com/tag/二战以后东南亚华族社会地位的变化.html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