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书名：一念之差  决定战争成败的拐点</w:t>
      </w:r>
    </w:p>
    <w:p>
      <w:r>
        <w:t>作者：佟明翔，谷兴，史卫民著</w:t>
      </w:r>
    </w:p>
    <w:p>
      <w:r>
        <w:t>出版社：北京：中国言实出版社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一念之差  决定战争成败的拐点 评论地址：https://www.jiaokey.com/book/detail/11464568.html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