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生命的舞蹈  蒋经国与章亚若之恋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生命的舞蹈  蒋经国与章亚若之恋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本书出售、求购地址：https://www.jiaokey.com/book/detail/11464561.html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关键词搜索：https://www.jiaokey.com/tag/生命的舞蹈  蒋经国与章亚若之恋.html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