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比尔·盖茨给年轻人的76个忠告</w:t>
      </w:r>
    </w:p>
    <w:p>
      <w:r>
        <w:rPr>
          <w:rFonts w:ascii="宋体" w:hAnsi="宋体" w:eastAsia="宋体"/>
          <w:sz w:val="24"/>
        </w:rPr>
        <w:t>良石，鸿飞主编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比尔·盖茨给年轻人的76个忠告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本书出售、求购地址：https://www.jiaokey.com/book/detail/11464560.html</w:t>
      </w:r>
    </w:p>
    <w:p>
      <w:r>
        <w:t>更多相关图书推荐：https://www.jiaokey.com</w:t>
      </w:r>
    </w:p>
    <w:p>
      <w:r>
        <w:t>良石，鸿飞主编 其他作品：https://www.jiaokey.com/tag/良石，鸿飞主编.html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关键词搜索：https://www.jiaokey.com/tag/比尔·盖茨给年轻人的76个忠告.html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