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军魂论  坚持党对军队的绝对领导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军魂论  坚持党对军队的绝对领导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本书出售、求购地址：https://www.jiaokey.com/book/detail/11464524.html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北京市：人民武警出版社 出版图书：https://www.jiaokey.com/tag/北京市：人民武警出版社.html</w:t>
      </w:r>
    </w:p>
    <w:p>
      <w:r>
        <w:t>关键词搜索：https://www.jiaokey.com/tag/军魂论  坚持党对军队的绝对领导.html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