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书名：小牛顿科学漫画  6  地球的故事</w:t>
      </w:r>
    </w:p>
    <w:p>
      <w:r>
        <w:t>作者：王柏，俞大宁，符国栋责任编辑</w:t>
      </w:r>
    </w:p>
    <w:p>
      <w:r>
        <w:t>出版社：海口：三环出版社</w:t>
      </w:r>
    </w:p>
    <w:p>
      <w:r>
        <w:t>出版日期：1991.03</w:t>
      </w:r>
    </w:p>
    <w:p>
      <w:r>
        <w:t>总页数：157</w:t>
      </w:r>
    </w:p>
    <w:p>
      <w:r>
        <w:t>更多请访问教客网: www.jiaokey.com</w:t>
      </w:r>
    </w:p>
    <w:p>
      <w:r>
        <w:t>小牛顿科学漫画  6  地球的故事 评论地址：https://www.jiaokey.com/book/detail/11464482.html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